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书名：才华横溢的念头  中英文本</w:t>
      </w:r>
    </w:p>
    <w:p>
      <w:r>
        <w:t>作者：曹明华编著</w:t>
      </w:r>
    </w:p>
    <w:p>
      <w:r>
        <w:t>出版社：上海：上海文艺出版社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才华横溢的念头  中英文本 评论地址：https://www.jiaokey.com/book/detail/10432486.html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