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2  文化篇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2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本书出售、求购地址：https://www.jiaokey.com/book/detail/10432481.html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关键词搜索：https://www.jiaokey.com/tag/《21世纪报》英语读物精粹  2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