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TOEFL听力达标测试</w:t>
      </w:r>
    </w:p>
    <w:p>
      <w:r>
        <w:rPr>
          <w:rFonts w:ascii="宋体" w:hAnsi="宋体" w:eastAsia="宋体"/>
          <w:sz w:val="24"/>
        </w:rPr>
        <w:t>徐守平，安岚主编；仝晓红等编著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TOEFL听力达标测试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徐守平，安岚主编；仝晓红等编著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本书出售、求购地址：https://www.jiaokey.com/book/detail/10432458.html</w:t>
      </w:r>
    </w:p>
    <w:p>
      <w:r>
        <w:t>更多相关图书推荐：https://www.jiaokey.com</w:t>
      </w:r>
    </w:p>
    <w:p>
      <w:r>
        <w:t>徐守平，安岚主编；仝晓红等编著 其他作品：https://www.jiaokey.com/tag/徐守平，安岚主编；仝晓红等编著.html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关键词搜索：https://www.jiaokey.com/tag/TOEFL听力达标测试.html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