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左学右练英语翻译写作  3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左学右练英语翻译写作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本书出售、求购地址：https://www.jiaokey.com/book/detail/10432408.html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关键词搜索：https://www.jiaokey.com/tag/左学右练英语翻译写作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