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致天下有情人：英文</w:t>
      </w:r>
    </w:p>
    <w:p>
      <w:r>
        <w:rPr>
          <w:rFonts w:ascii="宋体" w:hAnsi="宋体" w:eastAsia="宋体"/>
          <w:sz w:val="24"/>
        </w:rPr>
        <w:t>（美）坎费尔德著；（美）汉森著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致天下有情人：英文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（美）坎费尔德著；（美）汉森著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本书出售、求购地址：https://www.jiaokey.com/book/detail/10432387.html</w:t>
      </w:r>
    </w:p>
    <w:p>
      <w:r>
        <w:t>更多相关图书推荐：https://www.jiaokey.com</w:t>
      </w:r>
    </w:p>
    <w:p>
      <w:r>
        <w:t>（美）坎费尔德著；（美）汉森著 其他作品：https://www.jiaokey.com/tag/（美）坎费尔德著；（美）汉森著.html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致天下有情人：英文.html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