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书名：英语万词主题阅读  中高级英语考试的阅读宝典  1万单词的记忆捷径</w:t>
      </w:r>
    </w:p>
    <w:p>
      <w:r>
        <w:t>作者：单小明，单国荣主编</w:t>
      </w:r>
    </w:p>
    <w:p>
      <w:r>
        <w:t>出版社：广州：中山大学出版社</w:t>
      </w:r>
    </w:p>
    <w:p>
      <w:r>
        <w:t>出版日期：2001.11</w:t>
      </w:r>
    </w:p>
    <w:p>
      <w:r>
        <w:t>总页数：239</w:t>
      </w:r>
    </w:p>
    <w:p>
      <w:r>
        <w:t>更多请访问教客网: www.jiaokey.com</w:t>
      </w:r>
    </w:p>
    <w:p>
      <w:r>
        <w:t>英语万词主题阅读  中高级英语考试的阅读宝典  1万单词的记忆捷径 评论地址：https://www.jiaokey.com/book/detail/10432358.html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