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书名：暴风骤雨英语阅读  六级  2</w:t>
      </w:r>
    </w:p>
    <w:p>
      <w:r>
        <w:t>作者：吴建成主编</w:t>
      </w:r>
    </w:p>
    <w:p>
      <w:r>
        <w:t>出版社：西安：西安交通大学出版社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暴风骤雨英语阅读  六级  2 评论地址：https://www.jiaokey.com/book/detail/10432352.html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