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节选  英汉对照</w:t>
      </w:r>
    </w:p>
    <w:p>
      <w:r>
        <w:rPr>
          <w:rFonts w:ascii="宋体" w:hAnsi="宋体" w:eastAsia="宋体"/>
          <w:sz w:val="24"/>
        </w:rPr>
        <w:t>（美）保罗·A.萨缪尔森，（美）威廉·D.诺德豪斯著；刘保春，张新和译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节选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（美）保罗·A.萨缪尔森，（美）威廉·D.诺德豪斯著；刘保春，张新和译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本书出售、求购地址：https://www.jiaokey.com/book/detail/10432338.html</w:t>
      </w:r>
    </w:p>
    <w:p>
      <w:r>
        <w:t>更多相关图书推荐：https://www.jiaokey.com</w:t>
      </w:r>
    </w:p>
    <w:p>
      <w:r>
        <w:t>（美）保罗·A.萨缪尔森，（美）威廉·D.诺德豪斯著；刘保春，张新和译 其他作品：https://www.jiaokey.com/tag/（美）保罗·A.萨缪尔森，（美）威廉·D.诺德豪斯著；刘保春，张新和译.html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关键词搜索：https://www.jiaokey.com/tag/经济学  节选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