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书名：走近美国人的生活  教育篇  英文</w:t>
      </w:r>
    </w:p>
    <w:p>
      <w:r>
        <w:t>作者：谢职安编著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走近美国人的生活  教育篇  英文 评论地址：https://www.jiaokey.com/book/detail/10432315.html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