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最新IELTS考试快速突破  阅读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最新IELTS考试快速突破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本书出售、求购地址：https://www.jiaokey.com/book/detail/10432305.html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关键词搜索：https://www.jiaokey.com/tag/最新IELTS考试快速突破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