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精读 Intensive reading 第4册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精读 Intensive reading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本书出售、求购地址：https://www.jiaokey.com/book/detail/10432285.html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 精读 Intensive reading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