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书名：德语商贸信函  德汉对照</w:t>
      </w:r>
    </w:p>
    <w:p>
      <w:r>
        <w:t>作者：贾慧蝶，袁志英编著</w:t>
      </w:r>
    </w:p>
    <w:p>
      <w:r>
        <w:t>出版社：上海：同济大学出版社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德语商贸信函  德汉对照 评论地址：https://www.jiaokey.com/book/detail/10432230.html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