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全国公共英语等级考试指南  第1级</w:t>
      </w:r>
    </w:p>
    <w:p>
      <w:r>
        <w:rPr>
          <w:rFonts w:ascii="宋体" w:hAnsi="宋体" w:eastAsia="宋体"/>
          <w:sz w:val="24"/>
        </w:rPr>
        <w:t>胡跃波主编；杭州外国语学校编写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全国公共英语等级考试指南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胡跃波主编；杭州外国语学校编写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本书出售、求购地址：https://www.jiaokey.com/book/detail/10432206.html</w:t>
      </w:r>
    </w:p>
    <w:p>
      <w:r>
        <w:t>更多相关图书推荐：https://www.jiaokey.com</w:t>
      </w:r>
    </w:p>
    <w:p>
      <w:r>
        <w:t>胡跃波主编；杭州外国语学校编写 其他作品：https://www.jiaokey.com/tag/胡跃波主编；杭州外国语学校编写.html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关键词搜索：https://www.jiaokey.com/tag/全国公共英语等级考试指南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