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书名：六级考试指南  题型剖析与高分技巧</w:t>
      </w:r>
    </w:p>
    <w:p>
      <w:r>
        <w:t>作者：刘浩，庞云青编著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总页数：297</w:t>
      </w:r>
    </w:p>
    <w:p>
      <w:r>
        <w:t>更多请访问教客网: www.jiaokey.com</w:t>
      </w:r>
    </w:p>
    <w:p>
      <w:r>
        <w:t>六级考试指南  题型剖析与高分技巧 评论地址：https://www.jiaokey.com/book/detail/10432199.html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