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书名：IELTS历届作文试题及范文汇编</w:t>
      </w:r>
    </w:p>
    <w:p>
      <w:r>
        <w:t>作者：何跃中，（新西兰）麦维斯编著</w:t>
      </w:r>
    </w:p>
    <w:p>
      <w:r>
        <w:t>出版社：长春：吉林科学技术出版社</w:t>
      </w:r>
    </w:p>
    <w:p>
      <w:r>
        <w:t>出版日期：2000.06</w:t>
      </w:r>
    </w:p>
    <w:p>
      <w:r>
        <w:t>总页数：119</w:t>
      </w:r>
    </w:p>
    <w:p>
      <w:r>
        <w:t>更多请访问教客网: www.jiaokey.com</w:t>
      </w:r>
    </w:p>
    <w:p>
      <w:r>
        <w:t>IELTS历届作文试题及范文汇编 评论地址：https://www.jiaokey.com/book/detail/10432178.html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