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书名：21世纪大学英语同步导读  第1册</w:t>
      </w:r>
    </w:p>
    <w:p>
      <w:r>
        <w:t>作者：赵富春主编；于海飞等编著</w:t>
      </w:r>
    </w:p>
    <w:p>
      <w:r>
        <w:t>出版社：天津：南开大学出版社</w:t>
      </w:r>
    </w:p>
    <w:p>
      <w:r>
        <w:t>出版日期：2002.02</w:t>
      </w:r>
    </w:p>
    <w:p>
      <w:r>
        <w:t>总页数：455</w:t>
      </w:r>
    </w:p>
    <w:p>
      <w:r>
        <w:t>更多请访问教客网: www.jiaokey.com</w:t>
      </w:r>
    </w:p>
    <w:p>
      <w:r>
        <w:t>21世纪大学英语同步导读  第1册 评论地址：https://www.jiaokey.com/book/detail/10432165.html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