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  英文读物</w:t>
      </w:r>
    </w:p>
    <w:p>
      <w:r>
        <w:t>作者：（英）亨利·乔治·威尔斯（H.G.Wells）著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总页数：258</w:t>
      </w:r>
    </w:p>
    <w:p>
      <w:r>
        <w:t>更多请访问教客网: www.jiaokey.com</w:t>
      </w:r>
    </w:p>
    <w:p>
      <w:r>
        <w:t>时间机器  英文读物 评论地址：https://www.jiaokey.com/book/detail/10432118.html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