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英文读物</w:t>
      </w:r>
    </w:p>
    <w:p>
      <w:r>
        <w:t>作者：（英）罗伯特·路易斯·史蒂文森（Robert Louis Stevenson）著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总页数：252</w:t>
      </w:r>
    </w:p>
    <w:p>
      <w:r>
        <w:t>更多请访问教客网: www.jiaokey.com</w:t>
      </w:r>
    </w:p>
    <w:p>
      <w:r>
        <w:t>金银岛  英文读物 评论地址：https://www.jiaokey.com/book/detail/10432116.html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