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书名：留学德国入学语言考试必读  上</w:t>
      </w:r>
    </w:p>
    <w:p>
      <w:r>
        <w:t>作者：方建国主编</w:t>
      </w:r>
    </w:p>
    <w:p>
      <w:r>
        <w:t>出版社：上海：同济大学出版社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留学德国入学语言考试必读  上 评论地址：https://www.jiaokey.com/book/detail/10432109.html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