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  900  句  汉葡对照</w:t>
      </w:r>
    </w:p>
    <w:p>
      <w:r>
        <w:t>作者：张亚军，陈可淼，荀春生编著；高玲玲，徐亦行翻译</w:t>
      </w:r>
    </w:p>
    <w:p>
      <w:r>
        <w:t>出版社：上海:上海教育出版社,2000.10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汉语口语  900  句  汉葡对照 评论地址：https://www.jiaokey.com/book/detail/10432090.html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