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书名：英语小小说丛书  英汉对照  第2辑</w:t>
      </w:r>
    </w:p>
    <w:p>
      <w:r>
        <w:t>作者：（美）Eve Bunting著） （吴庆晏等译）</w:t>
      </w:r>
    </w:p>
    <w:p>
      <w:r>
        <w:t>出版社：上海:上海教育出版社,2001.11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英语小小说丛书  英汉对照  第2辑 评论地址：https://www.jiaokey.com/book/detail/10432084.html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