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汉语口语900句：汉葡对照</w:t>
      </w:r>
    </w:p>
    <w:p>
      <w:r>
        <w:rPr>
          <w:rFonts w:ascii="宋体" w:hAnsi="宋体" w:eastAsia="宋体"/>
          <w:sz w:val="24"/>
        </w:rPr>
        <w:t>张亚军  陈可森  苟春生编著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汉语口语900句：汉葡对照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  陈可森  苟春生编著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本书出售、求购地址：https://www.jiaokey.com/book/detail/10432072.html</w:t>
      </w:r>
    </w:p>
    <w:p>
      <w:r>
        <w:t>更多相关图书推荐：https://www.jiaokey.com</w:t>
      </w:r>
    </w:p>
    <w:p>
      <w:r>
        <w:t>张亚军  陈可森  苟春生编著 其他作品：https://www.jiaokey.com/tag/张亚军  陈可森  苟春生编著.html</w:t>
      </w:r>
    </w:p>
    <w:p>
      <w:r>
        <w:t>上海教育出版社 出版图书：https://www.jiaokey.com/tag/上海教育出版社.html</w:t>
      </w:r>
    </w:p>
    <w:p>
      <w:r>
        <w:t>关键词搜索：https://www.jiaokey.com/tag/汉语口语900句：汉葡对照.html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