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常用简明日语词典  第2版2色刷</w:t>
      </w:r>
    </w:p>
    <w:p>
      <w:r>
        <w:rPr>
          <w:rFonts w:ascii="宋体" w:hAnsi="宋体" w:eastAsia="宋体"/>
          <w:sz w:val="24"/>
        </w:rPr>
        <w:t>（日）佐竹秀雄，（日本）三省堂编修所编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常用简明日语词典  第2版2色刷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（日）佐竹秀雄，（日本）三省堂编修所编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本书出售、求购地址：https://www.jiaokey.com/book/detail/10432045.html</w:t>
      </w:r>
    </w:p>
    <w:p>
      <w:r>
        <w:t>更多相关图书推荐：https://www.jiaokey.com</w:t>
      </w:r>
    </w:p>
    <w:p>
      <w:r>
        <w:t>（日）佐竹秀雄，（日本）三省堂编修所编 其他作品：https://www.jiaokey.com/tag/（日）佐竹秀雄，（日本）三省堂编修所编.html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关键词搜索：https://www.jiaokey.com/tag/常用简明日语词典  第2版2色刷.html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