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书名：人灯真实的忧郁之歌：英汉对照</w:t>
      </w:r>
    </w:p>
    <w:p>
      <w:r>
        <w:t>作者：威尔逊（Wilson，E.）等著；管南异译注</w:t>
      </w:r>
    </w:p>
    <w:p>
      <w:r>
        <w:t>出版社：杭州：浙江文艺出版社</w:t>
      </w:r>
    </w:p>
    <w:p>
      <w:r>
        <w:t>出版日期：2000.08</w:t>
      </w:r>
    </w:p>
    <w:p>
      <w:r>
        <w:t>总页数：103</w:t>
      </w:r>
    </w:p>
    <w:p>
      <w:r>
        <w:t>更多请访问教客网: www.jiaokey.com</w:t>
      </w:r>
    </w:p>
    <w:p>
      <w:r>
        <w:t>人灯真实的忧郁之歌：英汉对照 评论地址：https://www.jiaokey.com/book/detail/10432015.html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