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生活在高楼大厦之间  社会经济</w:t>
      </w:r>
    </w:p>
    <w:p>
      <w:r>
        <w:rPr>
          <w:rFonts w:ascii="宋体" w:hAnsi="宋体" w:eastAsia="宋体"/>
          <w:sz w:val="24"/>
        </w:rPr>
        <w:t>Z.Gehl等著；时丽娜译注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生活在高楼大厦之间  社会经济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Z.Gehl等著；时丽娜译注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本书出售、求购地址：https://www.jiaokey.com/book/detail/10431987.html</w:t>
      </w:r>
    </w:p>
    <w:p>
      <w:r>
        <w:t>更多相关图书推荐：https://www.jiaokey.com</w:t>
      </w:r>
    </w:p>
    <w:p>
      <w:r>
        <w:t>Z.Gehl等著；时丽娜译注 其他作品：https://www.jiaokey.com/tag/Z.Gehl等著；时丽娜译注.html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关键词搜索：https://www.jiaokey.com/tag/生活在高楼大厦之间  社会经济.html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