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比利的记事簿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比利的记事簿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本书出售、求购地址：https://www.jiaokey.com/book/detail/10431932.html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比利的记事簿.html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