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布尔和比利  世界经典幽默漫画  长毛狗的故事</w:t>
      </w:r>
    </w:p>
    <w:p>
      <w:r>
        <w:rPr>
          <w:rFonts w:ascii="宋体" w:hAnsi="宋体" w:eastAsia="宋体"/>
          <w:sz w:val="24"/>
        </w:rPr>
        <w:t>（比利时）罗巴，孙红伟译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布尔和比利  世界经典幽默漫画  长毛狗的故事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（比利时）罗巴，孙红伟译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本书出售、求购地址：https://www.jiaokey.com/book/detail/10431926.html</w:t>
      </w:r>
    </w:p>
    <w:p>
      <w:r>
        <w:t>更多相关图书推荐：https://www.jiaokey.com</w:t>
      </w:r>
    </w:p>
    <w:p>
      <w:r>
        <w:t>（比利时）罗巴，孙红伟译 其他作品：https://www.jiaokey.com/tag/（比利时）罗巴，孙红伟译.html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关键词搜索：https://www.jiaokey.com/tag/布尔和比利  世界经典幽默漫画  长毛狗的故事.html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