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比利的游戏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比利的游戏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本书出售、求购地址：https://www.jiaokey.com/book/detail/10431924.html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比利的游戏.html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