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书名：21世纪中国儿童彩色绘画基础描摹本  水果·植物</w:t>
      </w:r>
    </w:p>
    <w:p>
      <w:r>
        <w:t>作者：新漫画网站绘制</w:t>
      </w:r>
    </w:p>
    <w:p>
      <w:r>
        <w:t>出版社：北京：西苑出版社</w:t>
      </w:r>
    </w:p>
    <w:p>
      <w:r>
        <w:t>出版日期：2001.10</w:t>
      </w:r>
    </w:p>
    <w:p>
      <w:r>
        <w:t>总页数：34</w:t>
      </w:r>
    </w:p>
    <w:p>
      <w:r>
        <w:t>更多请访问教客网: www.jiaokey.com</w:t>
      </w:r>
    </w:p>
    <w:p>
      <w:r>
        <w:t>21世纪中国儿童彩色绘画基础描摹本  水果·植物 评论地址：https://www.jiaokey.com/book/detail/10431923.html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