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插图本</w:t>
      </w:r>
    </w:p>
    <w:p>
      <w:r>
        <w:rPr>
          <w:rFonts w:ascii="宋体" w:hAnsi="宋体" w:eastAsia="宋体"/>
          <w:sz w:val="24"/>
        </w:rPr>
        <w:t>（德）拉斯别，（德）毕尔格尔原著；郭宇波改写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（德）拉斯别，（德）毕尔格尔原著；郭宇波改写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本书出售、求购地址：https://www.jiaokey.com/book/detail/10431877.html</w:t>
      </w:r>
    </w:p>
    <w:p>
      <w:r>
        <w:t>更多相关图书推荐：https://www.jiaokey.com</w:t>
      </w:r>
    </w:p>
    <w:p>
      <w:r>
        <w:t>（德）拉斯别，（德）毕尔格尔原著；郭宇波改写 其他作品：https://www.jiaokey.com/tag/（德）拉斯别，（德）毕尔格尔原著；郭宇波改写.html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关键词搜索：https://www.jiaokey.com/tag/吹牛大王历险记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