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书名：儿童趣味豆粘画</w:t>
      </w:r>
    </w:p>
    <w:p>
      <w:r>
        <w:t>作者：张秀琴制作</w:t>
      </w:r>
    </w:p>
    <w:p>
      <w:r>
        <w:t>出版社：北京：金盾出版社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儿童趣味豆粘画 评论地址：https://www.jiaokey.com/book/detail/10431824.html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