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世界经典幽默漫画丛书  非常漫画  针锋相对</w:t>
      </w:r>
    </w:p>
    <w:p>
      <w:r>
        <w:rPr>
          <w:rFonts w:ascii="宋体" w:hAnsi="宋体" w:eastAsia="宋体"/>
          <w:sz w:val="24"/>
        </w:rPr>
        <w:t>缪印堂主编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世界经典幽默漫画丛书  非常漫画  针锋相对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缪印堂主编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本书出售、求购地址：https://www.jiaokey.com/book/detail/10431819.html</w:t>
      </w:r>
    </w:p>
    <w:p>
      <w:r>
        <w:t>更多相关图书推荐：https://www.jiaokey.com</w:t>
      </w:r>
    </w:p>
    <w:p>
      <w:r>
        <w:t>缪印堂主编 其他作品：https://www.jiaokey.com/tag/缪印堂主编.html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关键词搜索：https://www.jiaokey.com/tag/世界经典幽默漫画丛书  非常漫画  针锋相对.html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