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书名：奔向月球</w:t>
      </w:r>
    </w:p>
    <w:p>
      <w:r>
        <w:t>作者：（比）埃尔热编绘；亚风，严芳译</w:t>
      </w:r>
    </w:p>
    <w:p>
      <w:r>
        <w:t>出版社：北京：中国少年儿童出版社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奔向月球 评论地址：https://www.jiaokey.com/book/detail/10431793.html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