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金钳螃蟹贩毒集团</w:t>
      </w:r>
    </w:p>
    <w:p>
      <w:r>
        <w:rPr>
          <w:rFonts w:ascii="宋体" w:hAnsi="宋体" w:eastAsia="宋体"/>
          <w:sz w:val="24"/>
        </w:rPr>
        <w:t>（比）埃尔热编绘；木子译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金钳螃蟹贩毒集团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（比）埃尔热编绘；木子译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本书出售、求购地址：https://www.jiaokey.com/book/detail/10431791.html</w:t>
      </w:r>
    </w:p>
    <w:p>
      <w:r>
        <w:t>更多相关图书推荐：https://www.jiaokey.com</w:t>
      </w:r>
    </w:p>
    <w:p>
      <w:r>
        <w:t>（比）埃尔热编绘；木子译 其他作品：https://www.jiaokey.com/tag/（比）埃尔热编绘；木子译.html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关键词搜索：https://www.jiaokey.com/tag/金钳螃蟹贩毒集团.html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