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八点猴与狐狸皮裤  8  狐狸尾巴变毛笔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八点猴与狐狸皮裤  8  狐狸尾巴变毛笔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本书出售、求购地址：https://www.jiaokey.com/book/detail/10431780.html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关键词搜索：https://www.jiaokey.com/tag/八点猴与狐狸皮裤  8  狐狸尾巴变毛笔.html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