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书名：八点猴与狐狸皮裤  6  四只老鼠</w:t>
      </w:r>
    </w:p>
    <w:p>
      <w:r>
        <w:t>作者：张彦平著</w:t>
      </w:r>
    </w:p>
    <w:p>
      <w:r>
        <w:t>出版社：北京：北京少年儿童出版社</w:t>
      </w:r>
    </w:p>
    <w:p>
      <w:r>
        <w:t>出版日期：2001.02</w:t>
      </w:r>
    </w:p>
    <w:p>
      <w:r>
        <w:t>总页数：60</w:t>
      </w:r>
    </w:p>
    <w:p>
      <w:r>
        <w:t>更多请访问教客网: www.jiaokey.com</w:t>
      </w:r>
    </w:p>
    <w:p>
      <w:r>
        <w:t>八点猴与狐狸皮裤  6  四只老鼠 评论地址：https://www.jiaokey.com/book/detail/10431778.html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