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书名：八点猴与狐狸皮裤  2  奇妙的“摇头丸”</w:t>
      </w:r>
    </w:p>
    <w:p>
      <w:r>
        <w:t>作者：张彦平著</w:t>
      </w:r>
    </w:p>
    <w:p>
      <w:r>
        <w:t>出版社：北京:北京少年儿童出版社,2001.02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八点猴与狐狸皮裤  2  奇妙的“摇头丸” 评论地址：https://www.jiaokey.com/book/detail/10431774.html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