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书名：小猪勇战大盗</w:t>
      </w:r>
    </w:p>
    <w:p>
      <w:r>
        <w:t>作者：美国环球电视公司编</w:t>
      </w:r>
    </w:p>
    <w:p>
      <w:r>
        <w:t>出版社：北京:中国电影出版社,2002.01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小猪勇战大盗 评论地址：https://www.jiaokey.com/book/detail/10431740.html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