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迪迪的故事23  奇妙的笛声</w:t>
      </w:r>
    </w:p>
    <w:p>
      <w:r>
        <w:rPr>
          <w:rFonts w:ascii="宋体" w:hAnsi="宋体" w:eastAsia="宋体"/>
          <w:sz w:val="24"/>
        </w:rPr>
        <w:t>（英）布莱顿（Blyton，E.）著；刘建胜译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迪迪的故事23  奇妙的笛声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（英）布莱顿（Blyton，E.）著；刘建胜译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本书出售、求购地址：https://www.jiaokey.com/book/detail/10431695.html</w:t>
      </w:r>
    </w:p>
    <w:p>
      <w:r>
        <w:t>更多相关图书推荐：https://www.jiaokey.com</w:t>
      </w:r>
    </w:p>
    <w:p>
      <w:r>
        <w:t>（英）布莱顿（Blyton，E.）著；刘建胜译 其他作品：https://www.jiaokey.com/tag/（英）布莱顿（Blyton，E.）著；刘建胜译.html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关键词搜索：https://www.jiaokey.com/tag/迪迪的故事23  奇妙的笛声.html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