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迪迪的故事21  和警察捉边藏</w:t>
      </w:r>
    </w:p>
    <w:p>
      <w:r>
        <w:rPr>
          <w:rFonts w:ascii="宋体" w:hAnsi="宋体" w:eastAsia="宋体"/>
          <w:sz w:val="24"/>
        </w:rPr>
        <w:t>（英）布莱顿（Blyton，E.）著；赵晓伟译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迪迪的故事21  和警察捉边藏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（英）布莱顿（Blyton，E.）著；赵晓伟译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本书出售、求购地址：https://www.jiaokey.com/book/detail/10431693.html</w:t>
      </w:r>
    </w:p>
    <w:p>
      <w:r>
        <w:t>更多相关图书推荐：https://www.jiaokey.com</w:t>
      </w:r>
    </w:p>
    <w:p>
      <w:r>
        <w:t>（英）布莱顿（Blyton，E.）著；赵晓伟译 其他作品：https://www.jiaokey.com/tag/（英）布莱顿（Blyton，E.）著；赵晓伟译.html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关键词搜索：https://www.jiaokey.com/tag/迪迪的故事21  和警察捉边藏.html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