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迪迪的故事  猴子的骗局</w:t>
      </w:r>
    </w:p>
    <w:p>
      <w:r>
        <w:rPr>
          <w:rFonts w:ascii="宋体" w:hAnsi="宋体" w:eastAsia="宋体"/>
          <w:sz w:val="24"/>
        </w:rPr>
        <w:t>（英）布莱顿（Blyton，E.）著；王晓卿译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迪迪的故事  猴子的骗局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（英）布莱顿（Blyton，E.）著；王晓卿译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本书出售、求购地址：https://www.jiaokey.com/book/detail/10431683.html</w:t>
      </w:r>
    </w:p>
    <w:p>
      <w:r>
        <w:t>更多相关图书推荐：https://www.jiaokey.com</w:t>
      </w:r>
    </w:p>
    <w:p>
      <w:r>
        <w:t>（英）布莱顿（Blyton，E.）著；王晓卿译 其他作品：https://www.jiaokey.com/tag/（英）布莱顿（Blyton，E.）著；王晓卿译.html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关键词搜索：https://www.jiaokey.com/tag/迪迪的故事  猴子的骗局.html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