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补天的五彩石  中国神话故事</w:t>
      </w:r>
    </w:p>
    <w:p>
      <w:r>
        <w:rPr>
          <w:rFonts w:ascii="宋体" w:hAnsi="宋体" w:eastAsia="宋体"/>
          <w:sz w:val="24"/>
        </w:rPr>
        <w:t>邵玉萍，杨庆东编著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补天的五彩石  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邵玉萍，杨庆东编著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本书出售、求购地址：https://www.jiaokey.com/book/detail/10431623.html</w:t>
      </w:r>
    </w:p>
    <w:p>
      <w:r>
        <w:t>更多相关图书推荐：https://www.jiaokey.com</w:t>
      </w:r>
    </w:p>
    <w:p>
      <w:r>
        <w:t>邵玉萍，杨庆东编著 其他作品：https://www.jiaokey.com/tag/邵玉萍，杨庆东编著.html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关键词搜索：https://www.jiaokey.com/tag/补天的五彩石  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