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书名：骑鹅旅行记  插图本</w:t>
      </w:r>
    </w:p>
    <w:p>
      <w:r>
        <w:t>作者：（瑞典）拉格洛芙原著；周敏改写</w:t>
      </w:r>
    </w:p>
    <w:p>
      <w:r>
        <w:t>出版社：北京：北京少年儿童出版社</w:t>
      </w:r>
    </w:p>
    <w:p>
      <w:r>
        <w:t>出版日期：2001</w:t>
      </w:r>
    </w:p>
    <w:p>
      <w:r>
        <w:t>总页数：202</w:t>
      </w:r>
    </w:p>
    <w:p>
      <w:r>
        <w:t>更多请访问教客网: www.jiaokey.com</w:t>
      </w:r>
    </w:p>
    <w:p>
      <w:r>
        <w:t>骑鹅旅行记  插图本 评论地址：https://www.jiaokey.com/book/detail/10431609.html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