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书名：创造力游戏</w:t>
      </w:r>
    </w:p>
    <w:p>
      <w:r>
        <w:t>作者：米歇尔·格伦瓦尔德（MichaelGrunwald）编绘；周京宁，王路译</w:t>
      </w:r>
    </w:p>
    <w:p>
      <w:r>
        <w:t>出版社：北京：北京少年儿童出版社</w:t>
      </w:r>
    </w:p>
    <w:p>
      <w:r>
        <w:t>出版日期：2000.08</w:t>
      </w:r>
    </w:p>
    <w:p>
      <w:r>
        <w:t>总页数：56</w:t>
      </w:r>
    </w:p>
    <w:p>
      <w:r>
        <w:t>更多请访问教客网: www.jiaokey.com</w:t>
      </w:r>
    </w:p>
    <w:p>
      <w:r>
        <w:t>创造力游戏 评论地址：https://www.jiaokey.com/book/detail/10431605.html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