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儿歌·我的家</w:t>
      </w:r>
    </w:p>
    <w:p>
      <w:r>
        <w:t>作者：</w:t>
      </w:r>
    </w:p>
    <w:p>
      <w:r>
        <w:t>出版社：济南：明天出版社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明天快乐认知  儿歌·我的家 评论地址：https://www.jiaokey.com/book/detail/10431598.html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