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（西）塞万提斯原著；苗乃川编译；（美）马克·吐温原著；张学思编译；（捷）哈谢克原著；廖亚忠编译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（西）塞万提斯原著；苗乃川编译；（美）马克·吐温原著；张学思编译；（捷）哈谢克原著；廖亚忠编译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本书出售、求购地址：https://www.jiaokey.com/book/detail/10431594.html</w:t>
      </w:r>
    </w:p>
    <w:p>
      <w:r>
        <w:t>更多相关图书推荐：https://www.jiaokey.com</w:t>
      </w:r>
    </w:p>
    <w:p>
      <w:r>
        <w:t>（西）塞万提斯原著；苗乃川编译；（美）马克·吐温原著；张学思编译；（捷）哈谢克原著；廖亚忠编译 其他作品：https://www.jiaokey.com/tag/（西）塞万提斯原著；苗乃川编译；（美）马克·吐温原著；张学思编译；（捷）哈谢克原著；廖亚忠编译.html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