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动物的新知识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动物的新知识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本书出售、求购地址：https://www.jiaokey.com/book/detail/10431579.html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动物的新知识.html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