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空中的奇观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空中的奇观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本书出售、求购地址：https://www.jiaokey.com/book/detail/10431573.html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空中的奇观.html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