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宇宙的新探访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宇宙的新探访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本书出售、求购地址：https://www.jiaokey.com/book/detail/10431569.html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宇宙的新探访.html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