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生活的新奥秘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生活的新奥秘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本书出售、求购地址：https://www.jiaokey.com/book/detail/10431568.html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生活的新奥秘.html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